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电声设备基本常识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电声设备基本常识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本书出售、求购地址：https://www.jiaokey.com/book/detail/90072465.html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电声设备基本常识.html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