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感激生命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感激生命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本书出售、求购地址：https://www.jiaokey.com/book/detail/90072298.html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感激生命.html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