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残缺家族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残缺家族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本书出售、求购地址：https://www.jiaokey.com/book/detail/90072223.html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残缺家族.html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