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范霍夫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范霍夫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本书出售、求购地址：https://www.jiaokey.com/book/detail/90072201.html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范霍夫.html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