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小八义  上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小八义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本书出售、求购地址：https://www.jiaokey.com/book/detail/90072142.html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关键词搜索：https://www.jiaokey.com/tag/小八义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