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卞之良代表作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卞之良代表作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本书出售、求购地址：https://www.jiaokey.com/book/detail/90072093.html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卞之良代表作.html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