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书名：中外科学家发明家丛书  玻恩</w:t>
      </w:r>
    </w:p>
    <w:p>
      <w:r>
        <w:t>作者:刘宗华，李珂</w:t>
      </w:r>
    </w:p>
    <w:p>
      <w:r>
        <w:t>出版社:北京:中国国际广播出版社,1998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中外科学家发明家丛书  玻恩评论地址：https://www.jiaokey.com/book/detail/90072019.html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