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侠影红颜  下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侠影红颜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本书出售、求购地址：https://www.jiaokey.com/book/detail/90072010.html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关键词搜索：https://www.jiaokey.com/tag/侠影红颜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