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学生趣味  百科博览  地球经纬</w:t>
      </w:r>
    </w:p>
    <w:p>
      <w:r>
        <w:rPr>
          <w:rFonts w:ascii="宋体" w:hAnsi="宋体" w:eastAsia="宋体"/>
          <w:sz w:val="24"/>
        </w:rPr>
        <w:t>姚政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学生趣味  百科博览  地球经纬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本书出售、求购地址：https://www.jiaokey.com/book/detail/90071982.html</w:t>
      </w:r>
    </w:p>
    <w:p>
      <w:r>
        <w:t>更多相关图书推荐：https://www.jiaokey.com</w:t>
      </w:r>
    </w:p>
    <w:p>
      <w:r>
        <w:t>姚政 其他作品：https://www.jiaokey.com/tag/姚政.html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关键词搜索：https://www.jiaokey.com/tag/学生趣味  百科博览  地球经纬.html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