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中国工农红军第四方面军战史资料选编  鄂豫皖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中国工农红军第四方面军战史资料选编  鄂豫皖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本书出售、求购地址：https://www.jiaokey.com/book/detail/90071963.html</w:t>
      </w:r>
    </w:p>
    <w:p>
      <w:r>
        <w:t>更多相关图书推荐：https://www.jiaokey.com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关键词搜索：https://www.jiaokey.com/tag/中国工农红军第四方面军战史资料选编  鄂豫皖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