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中国人民解放军将帅名录  第3集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中国人民解放军将帅名录  第3集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本书出售、求购地址：https://www.jiaokey.com/book/detail/90071882.html</w:t>
      </w:r>
    </w:p>
    <w:p>
      <w:r>
        <w:t>更多相关图书推荐：https://www.jiaokey.com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关键词搜索：https://www.jiaokey.com/tag/中国人民解放军将帅名录  第3集.html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