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第1集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本书出售、求购地址：https://www.jiaokey.com/book/detail/90071865.html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关键词搜索：https://www.jiaokey.com/tag/中国人民解放军将帅名录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