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书名：中华人民共和国海洋倾废管理条例实施办法</w:t>
      </w:r>
    </w:p>
    <w:p>
      <w:r>
        <w:t>作者：</w:t>
      </w:r>
    </w:p>
    <w:p>
      <w:r>
        <w:t>出版社：北京:海洋出版社,1992.02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中华人民共和国海洋倾废管理条例实施办法 评论地址：https://www.jiaokey.com/book/detail/90071851.html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