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云海玉弓缘  中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云海玉弓缘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本书出售、求购地址：https://www.jiaokey.com/book/detail/90071847.html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关键词搜索：https://www.jiaokey.com/tag/云海玉弓缘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