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萤窗小语  1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萤窗小语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本书出售、求购地址：https://www.jiaokey.com/book/detail/90071707.html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关键词搜索：https://www.jiaokey.com/tag/萤窗小语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