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阿人伦尼乌斯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阿人伦尼乌斯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本书出售、求购地址：https://www.jiaokey.com/book/detail/90071508.html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阿人伦尼乌斯.html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