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遭遇死亡—新007惊险小说系列</w:t>
      </w:r>
    </w:p>
    <w:p>
      <w:r>
        <w:rPr>
          <w:rFonts w:ascii="宋体" w:hAnsi="宋体" w:eastAsia="宋体"/>
          <w:sz w:val="24"/>
        </w:rPr>
        <w:t>加德纳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遭遇死亡—新007惊险小说系列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加德纳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本书出售、求购地址：https://www.jiaokey.com/book/detail/90071480.html</w:t>
      </w:r>
    </w:p>
    <w:p>
      <w:r>
        <w:t>更多相关图书推荐：https://www.jiaokey.com</w:t>
      </w:r>
    </w:p>
    <w:p>
      <w:r>
        <w:t>加德纳 其他作品：https://www.jiaokey.com/tag/加德纳.html</w:t>
      </w:r>
    </w:p>
    <w:p>
      <w:r>
        <w:t>中国文联出版公司 出版图书：https://www.jiaokey.com/tag/中国文联出版公司.html</w:t>
      </w:r>
    </w:p>
    <w:p>
      <w:r>
        <w:t>关键词搜索：https://www.jiaokey.com/tag/遭遇死亡—新007惊险小说系列.html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