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齐奥尔科夫斯大基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齐奥尔科夫斯大基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本书出售、求购地址：https://www.jiaokey.com/book/detail/90071448.html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齐奥尔科夫斯大基.html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