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伽莫夫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伽莫夫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本书出售、求购地址：https://www.jiaokey.com/book/detail/90071407.html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伽莫夫.html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