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水法、野生动物保护法、城市建设、环境保护、旅游资源和文物保护等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水法、野生动物保护法、城市建设、环境保护、旅游资源和文物保护等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本书出售、求购地址：https://www.jiaokey.com/book/detail/90071367.html</w:t>
      </w:r>
    </w:p>
    <w:p>
      <w:r>
        <w:t>更多相关图书推荐：https://www.jiaokey.com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  水法、野生动物保护法、城市建设、环境保护、旅游资源和文物保护等.html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