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杀人者唐斩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杀人者唐斩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本书出售、求购地址：https://www.jiaokey.com/book/detail/90070836.html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关键词搜索：https://www.jiaokey.com/tag/杀人者唐斩.html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