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开普勒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开普勒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本书出售、求购地址：https://www.jiaokey.com/book/detail/90070796.html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开普勒.html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