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书名：蚀</w:t>
      </w:r>
    </w:p>
    <w:p>
      <w:r>
        <w:t>作者：（美）马克·佩里（M．Pｅｒｒｙ）著；董芬等译</w:t>
      </w:r>
    </w:p>
    <w:p>
      <w:r>
        <w:t>出版社：开明书店,1993.07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蚀 评论地址：https://www.jiaokey.com/book/detail/90070720.html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