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原形  活路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原形  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本书出售、求购地址：https://www.jiaokey.com/book/detail/90070458.html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关键词搜索：https://www.jiaokey.com/tag/原形  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