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新攻略  英语  第2轮  整合复习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新攻略  英语  第2轮  整合复习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本书出售、求购地址：https://www.jiaokey.com/book/detail/90066084.html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关键词搜索：https://www.jiaokey.com/tag/新攻略  英语  第2轮  整合复习.html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