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湖北试验版  全国高职高专医学规划教材  护理专业  儿科护理学</w:t>
      </w:r>
    </w:p>
    <w:p>
      <w:r>
        <w:rPr>
          <w:rFonts w:ascii="宋体" w:hAnsi="宋体" w:eastAsia="宋体"/>
          <w:sz w:val="24"/>
        </w:rPr>
        <w:t>周莉莉主编  郭十庆副主编  王洪涛  石敬萍  李耘  张义  钟文娟编著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湖北试验版  全国高职高专医学规划教材  护理专业  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周莉莉主编  郭十庆副主编  王洪涛  石敬萍  李耘  张义  钟文娟编著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本书出售、求购地址：https://www.jiaokey.com/book/detail/90066057.html</w:t>
      </w:r>
    </w:p>
    <w:p>
      <w:r>
        <w:t>更多相关图书推荐：https://www.jiaokey.com</w:t>
      </w:r>
    </w:p>
    <w:p>
      <w:r>
        <w:t>周莉莉主编  郭十庆副主编  王洪涛  石敬萍  李耘  张义  钟文娟编著 其他作品：https://www.jiaokey.com/tag/周莉莉主编  郭十庆副主编  王洪涛  石敬萍  李耘  张义  钟文娟编著.html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关键词搜索：https://www.jiaokey.com/tag/湖北试验版  全国高职高专医学规划教材  护理专业  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