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语文复习指导  修订版  附解题指导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语文复习指导  修订版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本书出售、求购地址：https://www.jiaokey.com/book/detail/90066051.html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关键词搜索：https://www.jiaokey.com/tag/中等职业学校文化课教学用书  语文复习指导  修订版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