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基础教育新课程教师教育系列教材  历史新课程研究系列  历史教育测量与评价</w:t>
      </w:r>
    </w:p>
    <w:p>
      <w:r>
        <w:rPr>
          <w:rFonts w:ascii="宋体" w:hAnsi="宋体" w:eastAsia="宋体"/>
          <w:sz w:val="24"/>
        </w:rPr>
        <w:t>陈伟国，何成刚著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基础教育新课程教师教育系列教材  历史新课程研究系列  历史教育测量与评价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陈伟国，何成刚著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本书出售、求购地址：https://www.jiaokey.com/book/detail/90065988.html</w:t>
      </w:r>
    </w:p>
    <w:p>
      <w:r>
        <w:t>更多相关图书推荐：https://www.jiaokey.com</w:t>
      </w:r>
    </w:p>
    <w:p>
      <w:r>
        <w:t>陈伟国，何成刚著 其他作品：https://www.jiaokey.com/tag/陈伟国，何成刚著.html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关键词搜索：https://www.jiaokey.com/tag/基础教育新课程教师教育系列教材  历史新课程研究系列  历史教育测量与评价.html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