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数学练习册  第3册  （基础版）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数学练习册  第3册  （基础版）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本书出售、求购地址：https://www.jiaokey.com/book/detail/90065945.html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关键词搜索：https://www.jiaokey.com/tag/中等职业学校文化课教学用书  数学练习册  第3册  （基础版）.html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