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经济数学：概率论与数理统计</w:t>
      </w:r>
    </w:p>
    <w:p>
      <w:r>
        <w:rPr>
          <w:rFonts w:ascii="宋体" w:hAnsi="宋体" w:eastAsia="宋体"/>
          <w:sz w:val="24"/>
        </w:rPr>
        <w:t>吴传生主编  彭斯俊  陈盛双  王展青副主编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经济数学：概率论与数理统计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  彭斯俊  陈盛双  王展青副主编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本书出售、求购地址：https://www.jiaokey.com/book/detail/90065929.html</w:t>
      </w:r>
    </w:p>
    <w:p>
      <w:r>
        <w:t>更多相关图书推荐：https://www.jiaokey.com</w:t>
      </w:r>
    </w:p>
    <w:p>
      <w:r>
        <w:t>吴传生主编  彭斯俊  陈盛双  王展青副主编 其他作品：https://www.jiaokey.com/tag/吴传生主编  彭斯俊  陈盛双  王展青副主编.html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关键词搜索：https://www.jiaokey.com/tag/普通高等教育“十五”国家级规划教材  经济数学：概率论与数理统计.html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