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水和水蒸气热力性质图表  第2版</w:t>
      </w:r>
    </w:p>
    <w:p>
      <w:r>
        <w:rPr>
          <w:rFonts w:ascii="宋体" w:hAnsi="宋体" w:eastAsia="宋体"/>
          <w:sz w:val="24"/>
        </w:rPr>
        <w:t>哈尔滨工业大学，严家，余晓福，王永青著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水和水蒸气热力性质图表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哈尔滨工业大学，严家，余晓福，王永青著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本书出售、求购地址：https://www.jiaokey.com/book/detail/90065824.html</w:t>
      </w:r>
    </w:p>
    <w:p>
      <w:r>
        <w:t>更多相关图书推荐：https://www.jiaokey.com</w:t>
      </w:r>
    </w:p>
    <w:p>
      <w:r>
        <w:t>哈尔滨工业大学，严家，余晓福，王永青著 其他作品：https://www.jiaokey.com/tag/哈尔滨工业大学，严家，余晓福，王永青著.html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水和水蒸气热力性质图表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