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微软院校认证课程系列教材  操作系统的安装、配置和管理：WINDOWS XP专业版的安装、配置和管理</w:t>
      </w:r>
    </w:p>
    <w:p>
      <w:r>
        <w:rPr>
          <w:rFonts w:ascii="宋体" w:hAnsi="宋体" w:eastAsia="宋体"/>
          <w:sz w:val="24"/>
        </w:rPr>
        <w:t>MICROSOFT著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微软院校认证课程系列教材  操作系统的安装、配置和管理：WINDOWS XP专业版的安装、配置和管理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本书出售、求购地址：https://www.jiaokey.com/book/detail/90065795.html</w:t>
      </w:r>
    </w:p>
    <w:p>
      <w:r>
        <w:t>更多相关图书推荐：https://www.jiaokey.com</w:t>
      </w:r>
    </w:p>
    <w:p>
      <w:r>
        <w:t>MICROSOFT著 其他作品：https://www.jiaokey.com/tag/MICROSOFT著.html</w:t>
      </w:r>
    </w:p>
    <w:p>
      <w:r>
        <w:t>高等教育出版社 出版图书：https://www.jiaokey.com/tag/高等教育出版社.html</w:t>
      </w:r>
    </w:p>
    <w:p>
      <w:r>
        <w:t>关键词搜索：https://www.jiaokey.com/tag/微软院校认证课程系列教材  操作系统的安装、配置和管理：WINDOWS XP专业版的安装、配置和管理.html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