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高等院校小学教育专业教材特殊需要獐的心理与教育</w:t>
      </w:r>
    </w:p>
    <w:p>
      <w:r>
        <w:rPr>
          <w:rFonts w:ascii="宋体" w:hAnsi="宋体" w:eastAsia="宋体"/>
          <w:sz w:val="24"/>
        </w:rPr>
        <w:t>华国栋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0065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高等院校小学教育专业教材特殊需要獐的心理与教育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华国栋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北京:高等教育出版社,2004.08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['高等院校', '小学', '教育', '专业', '教材', '特殊', '需要', '獐', '的', '心理', '与', '教育']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本书出售、求购地址：https://www.jiaokey.com/book/detail/90065739.html</w:t>
      </w:r>
    </w:p>
    <w:p>
      <w:r>
        <w:t>更多相关图书推荐：https://www.jiaokey.com</w:t>
      </w:r>
    </w:p>
    <w:p>
      <w:r>
        <w:t>华国栋 其他作品：https://www.jiaokey.com/tag/华国栋.html</w:t>
      </w:r>
    </w:p>
    <w:p>
      <w:r>
        <w:t>北京:高等教育出版社,2004.08 出版图书：https://www.jiaokey.com/tag/北京:高等教育出版社,2004.08.html</w:t>
      </w:r>
    </w:p>
    <w:p>
      <w:r>
        <w:t>关键词搜索：https://www.jiaokey.com/tag/['高等院校', '小学', '教育', '专业', '教材', '特殊', '需要', '獐', '的', '心理', '与', '教育'].html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