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全国成人高等教育规划教材  民法  第2版</w:t>
      </w:r>
    </w:p>
    <w:p>
      <w:r>
        <w:rPr>
          <w:rFonts w:ascii="宋体" w:hAnsi="宋体" w:eastAsia="宋体"/>
          <w:sz w:val="24"/>
        </w:rPr>
        <w:t>教育部高等教育司组编；郭明瑞主编；郭明瑞，房绍坤，钱明星，来小鹏，张友亮撰稿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全国成人高等教育规划教材  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教育部高等教育司组编；郭明瑞主编；郭明瑞，房绍坤，钱明星，来小鹏，张友亮撰稿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本书出售、求购地址：https://www.jiaokey.com/book/detail/90065736.html</w:t>
      </w:r>
    </w:p>
    <w:p>
      <w:r>
        <w:t>更多相关图书推荐：https://www.jiaokey.com</w:t>
      </w:r>
    </w:p>
    <w:p>
      <w:r>
        <w:t>教育部高等教育司组编；郭明瑞主编；郭明瑞，房绍坤，钱明星，来小鹏，张友亮撰稿 其他作品：https://www.jiaokey.com/tag/教育部高等教育司组编；郭明瑞主编；郭明瑞，房绍坤，钱明星，来小鹏，张友亮撰稿.html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关键词搜索：https://www.jiaokey.com/tag/全国成人高等教育规划教材  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