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中等职业学校技能型紧缺人才培养培训系列教材  计算机操作与使用  （上册）  计算机应用与软件技术专业</w:t>
      </w:r>
    </w:p>
    <w:p>
      <w:r>
        <w:rPr>
          <w:rFonts w:ascii="宋体" w:hAnsi="宋体" w:eastAsia="宋体"/>
          <w:sz w:val="24"/>
        </w:rPr>
        <w:t>王协瑞主编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中等职业学校技能型紧缺人才培养培训系列教材  计算机操作与使用  （上册）  计算机应用与软件技术专业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本书出售、求购地址：https://www.jiaokey.com/book/detail/90065697.html</w:t>
      </w:r>
    </w:p>
    <w:p>
      <w:r>
        <w:t>更多相关图书推荐：https://www.jiaokey.com</w:t>
      </w:r>
    </w:p>
    <w:p>
      <w:r>
        <w:t>王协瑞主编 其他作品：https://www.jiaokey.com/tag/王协瑞主编.html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关键词搜索：https://www.jiaokey.com/tag/中等职业学校技能型紧缺人才培养培训系列教材  计算机操作与使用  （上册）  计算机应用与软件技术专业.html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