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轻松搞好人际关系的43绝招</w:t>
      </w:r>
    </w:p>
    <w:p>
      <w:r>
        <w:rPr>
          <w:rFonts w:ascii="宋体" w:hAnsi="宋体" w:eastAsia="宋体"/>
          <w:sz w:val="24"/>
        </w:rPr>
        <w:t>龙晓天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轻松搞好人际关系的43绝招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本书出售、求购地址：https://www.jiaokey.com/book/detail/90065495.html</w:t>
      </w:r>
    </w:p>
    <w:p>
      <w:r>
        <w:t>更多相关图书推荐：https://www.jiaokey.com</w:t>
      </w:r>
    </w:p>
    <w:p>
      <w:r>
        <w:t>龙晓天 其他作品：https://www.jiaokey.com/tag/龙晓天.html</w:t>
      </w:r>
    </w:p>
    <w:p>
      <w:r>
        <w:t>北京：中国气象出版社 出版图书：https://www.jiaokey.com/tag/北京：中国气象出版社.html</w:t>
      </w:r>
    </w:p>
    <w:p>
      <w:r>
        <w:t>关键词搜索：https://www.jiaokey.com/tag/轻松搞好人际关系的43绝招.html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