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从一贫如洗到身价百万</w:t>
      </w:r>
    </w:p>
    <w:p>
      <w:r>
        <w:rPr>
          <w:rFonts w:ascii="宋体" w:hAnsi="宋体" w:eastAsia="宋体"/>
          <w:sz w:val="24"/>
        </w:rPr>
        <w:t>柴大伟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从一贫如洗到身价百万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柴大伟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本书出售、求购地址：https://www.jiaokey.com/book/detail/90065466.html</w:t>
      </w:r>
    </w:p>
    <w:p>
      <w:r>
        <w:t>更多相关图书推荐：https://www.jiaokey.com</w:t>
      </w:r>
    </w:p>
    <w:p>
      <w:r>
        <w:t>柴大伟 其他作品：https://www.jiaokey.com/tag/柴大伟.html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关键词搜索：https://www.jiaokey.com/tag/从一贫如洗到身价百万.html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