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十二生肖2005年运程  鼠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十二生肖2005年运程  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本书出售、求购地址：https://www.jiaokey.com/book/detail/90065324.html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关键词搜索：https://www.jiaokey.com/tag/十二生肖2005年运程  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