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作者：（法）小仲马著；杨风帆译</w:t>
      </w:r>
    </w:p>
    <w:p>
      <w:r>
        <w:t>出版社：天津:天津人民美术出版社,2016.6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茶花女 评论地址：https://www.jiaokey.com/book/detail/90065213.html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