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  马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  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本书出售、求购地址：https://www.jiaokey.com/book/detail/90065194.html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关键词搜索：https://www.jiaokey.com/tag/2005年生肖运程  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