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学生基本素质训练册-学生自我教育导评 A</w:t>
      </w:r>
    </w:p>
    <w:p>
      <w:r>
        <w:rPr>
          <w:rFonts w:ascii="宋体" w:hAnsi="宋体" w:eastAsia="宋体"/>
          <w:sz w:val="24"/>
        </w:rPr>
        <w:t>刘彦，高惠民，董明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学生基本素质训练册-学生自我教育导评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刘彦，高惠民，董明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本书出售、求购地址：https://www.jiaokey.com/book/detail/90065164.html</w:t>
      </w:r>
    </w:p>
    <w:p>
      <w:r>
        <w:t>更多相关图书推荐：https://www.jiaokey.com</w:t>
      </w:r>
    </w:p>
    <w:p>
      <w:r>
        <w:t>刘彦，高惠民，董明 其他作品：https://www.jiaokey.com/tag/刘彦，高惠民，董明.html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关键词搜索：https://www.jiaokey.com/tag/学生基本素质训练册-学生自我教育导评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