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2005新攻略-物理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2005新攻略-物理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本书出售、求购地址：https://www.jiaokey.com/book/detail/90065153.html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关键词搜索：https://www.jiaokey.com/tag/2005新攻略-物理.html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