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2005新攻略-化学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2005新攻略-化学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本书出售、求购地址：https://www.jiaokey.com/book/detail/90065151.html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关键词搜索：https://www.jiaokey.com/tag/2005新攻略-化学.html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