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花花天子-明武宗正德皇帝  历史上最荒诞不经的天子  长篇历史小说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花花天子-明武宗正德皇帝  历史上最荒诞不经的天子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本书出售、求购地址：https://www.jiaokey.com/book/detail/90065094.html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关键词搜索：https://www.jiaokey.com/tag/花花天子-明武宗正德皇帝  历史上最荒诞不经的天子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