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电脑小百科2-电脑网络英汉速查字典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电脑小百科2-电脑网络英汉速查字典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本书出售、求购地址：https://www.jiaokey.com/book/detail/90065067.html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关键词搜索：https://www.jiaokey.com/tag/电脑小百科2-电脑网络英汉速查字典.html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