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电脑小百科2-电脑硬件英汉速查字典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电脑小百科2-电脑硬件英汉速查字典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本书出售、求购地址：https://www.jiaokey.com/book/detail/90065066.html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关键词搜索：https://www.jiaokey.com/tag/电脑小百科2-电脑硬件英汉速查字典.html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