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电脑DIY高手时尚手册  ZD-net星级软件榜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电脑DIY高手时尚手册  ZD-net星级软件榜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本书出售、求购地址：https://www.jiaokey.com/book/detail/90065044.html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关键词搜索：https://www.jiaokey.com/tag/电脑DIY高手时尚手册  ZD-net星级软件榜.html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