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电子游戏宝典  极限攻略</w:t>
      </w:r>
    </w:p>
    <w:p>
      <w:r>
        <w:rPr>
          <w:rFonts w:ascii="宋体" w:hAnsi="宋体" w:eastAsia="宋体"/>
          <w:sz w:val="24"/>
        </w:rPr>
        <w:t>土人兄弟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电子游戏宝典  极限攻略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本书出售、求购地址：https://www.jiaokey.com/book/detail/90065023.html</w:t>
      </w:r>
    </w:p>
    <w:p>
      <w:r>
        <w:t>更多相关图书推荐：https://www.jiaokey.com</w:t>
      </w:r>
    </w:p>
    <w:p>
      <w:r>
        <w:t>土人兄弟 其他作品：https://www.jiaokey.com/tag/土人兄弟.html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关键词搜索：https://www.jiaokey.com/tag/电子游戏宝典  极限攻略.html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