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影响成功的222个坏毛病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影响成功的222个坏毛病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本书出售、求购地址：https://www.jiaokey.com/book/detail/90064930.html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关键词搜索：https://www.jiaokey.com/tag/影响成功的222个坏毛病.html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