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复旦成功学习法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复旦成功学习法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本书出售、求购地址：https://www.jiaokey.com/book/detail/90064926.html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关键词搜索：https://www.jiaokey.com/tag/复旦成功学习法.html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